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AutoscopeSOS Privacy Policy</w:t>
      </w:r>
    </w:p>
    <w:p>
      <w:r>
        <w:t>AutoscopeSOS is committed to protecting your privacy and developing technology that gives you the most powerful and safe online experience. This Statement of Privacy applies to the AutoscopeSOS web site and governs data collection and usage. By using the AutoscopeSOS web site, you consent to the data practices described in this statement.</w:t>
      </w:r>
    </w:p>
    <w:p>
      <w:r>
        <w:t>COLLECTION OF YOUR PERSONAL INFORMATION</w:t>
        <w:br/>
        <w:t>AutoscopeSOS collects personally identifiable information, such as your e-mail address, name, home or work address or telephone number. AutoscopeSOS also collects anonymous demographic information, which is not unique to you, such as your ZIP code, age, gender, preferences, interests and favorites.</w:t>
      </w:r>
    </w:p>
    <w:p>
      <w:r>
        <w:t>There is also information about your computer hardware and software that is automatically collected by AutoscopeSOS. This information can include: your IP address, browser type, domain names, access times and referring web site addresses. This information is used by AutoscopeSOS for the operation of the service, to maintain quality of the service, and to provide general statistics regarding use of the AutoscopeSOS web site.</w:t>
      </w:r>
    </w:p>
    <w:p>
      <w:r>
        <w:t>Mobile</w:t>
        <w:br/>
        <w:t xml:space="preserve">AutoscopeSOS offers our customers the ability to find out what’s new with our products and services through their mobile device, either by browsing our mobile web site or through text messaging. Usage of the mobile web site follows similar standards employed by our standard web site; cookies may be employed to remember preferences or previous activity but do not reveal personal information and can be disabled using your mobile device’s Internet options. For text messaging, users will only receive messages if they have specifically opted in for them; standard text message rates will apply. </w:t>
      </w:r>
    </w:p>
    <w:p>
      <w:r>
        <w:t>AutoscopeSOS encourages you to review the privacy statements of web sites you choose to link to from AutoscopeSOS so that you can understand how those web sites collect, use and share your information. AutoscopeSOS is not responsible for the privacy statements or other content on web sites outside of the AutoscopeSOS and AutoscopeSOS family of web sites.</w:t>
      </w:r>
    </w:p>
    <w:p>
      <w:r>
        <w:t>USE OF YOUR PERSONAL INFORMATION</w:t>
        <w:br/>
        <w:t>AutoscopeSOS collects and uses your personal information to operate the AutoscopeSOS web site and deliver the services you have requested. AutoscopeSOS also uses your personally identifiable information to inform you of other products or services available from AutoscopeSOS and its affiliates. AutoscopeSOS may also contact you via surveys to conduct research about your opinion of current services or of potential new services that may be offered.</w:t>
      </w:r>
    </w:p>
    <w:p>
      <w:r>
        <w:t>AutoscopeSOS does not sell, rent or lease its customer lists to third parties. AutoscopeSOS may, from time to time, contact you on behalf of external business partners about a particular offering that may be of interest to you. In those cases, your unique personally identifiable information (e-mail, name, address, telephone number) is not transferred to the third party. In addition, AutoscopeSOS may share data with trusted partners to help us perform statistical analysis, send you email or postal mail, provide customer support, or arrange for deliveries. All such third parties are prohibited from using your personal information except to provide these services to AutoscopeSOS, and they are required to maintain the confidentiality of your information.</w:t>
      </w:r>
    </w:p>
    <w:p>
      <w:r>
        <w:t>AutoscopeSOS does not use or disclose sensitive personal information, such as race, religion, or political affiliations, without your explicit consent.</w:t>
      </w:r>
    </w:p>
    <w:p>
      <w:r>
        <w:t>AutoscopeSOS keeps track of the web sites and pages our customers visit within the AutoscopeSOS web site, in order to determine what AutoscopeSOS services are the most popular. This data is used to deliver customized content and advertising within AutoscopeSOS to customers whose behavior indicates that they are interested in a particular subject area.</w:t>
      </w:r>
    </w:p>
    <w:p>
      <w:r>
        <w:t>AutoscopeSOS web sites will disclose your personal information, without notice, only if required to do so by law or in the good faith belief that such action is necessary to: (a) conform to the edicts of the law or comply with legal process served on AutoscopeSOS or the site; (b) protect and defend the rights or property of AutoscopeSOS; and, (c) act under exigent circumstances to protect the personal safety of users of AutoscopeSOS, or the public.</w:t>
      </w:r>
    </w:p>
    <w:p>
      <w:r>
        <w:t>USE OF COOKIES</w:t>
        <w:br/>
        <w:t>The AutoscopeSOS web site uses “cookies” to help you personalize your online experience. A cookie is a text file that is placed on your hard disk by a web page server. Cookies cannot be used to run programs or deliver viruses to your computer. Cookies are uniquely assigned to you, and can only be read by a web server in the domain that issued the cookie to you.</w:t>
      </w:r>
    </w:p>
    <w:p>
      <w:r>
        <w:t>One of the primary purposes of cookies is to provide a convenience feature to save you time. The purpose of a cookie is to tell the web server that you have returned to a specific page. For example, if you personalize AutoscopeSOS’s pages, or register with AutoscopeSOS site or services, a cookie helps AutoscopeSOS to recall your specific information on subsequent visits. This simplifies the process of recording your personal information, such as billing addresses, shipping addresses, and so on. When you return to the same AutoscopeSOS web site, the information you previously provided can be retrieved, so you can easily use the AutoscopeSOS features that you customized.</w:t>
      </w:r>
    </w:p>
    <w:p>
      <w:r>
        <w:t>You have the ability to accept or decline cookies. Most web browsers automatically accept cookies, but you can usually modify your browser setting to decline cookies if you prefer. If you choose to decline cookies, you may not be able to fully experience the interactive features of the AutoscopeSOS services or web sites you visit.</w:t>
      </w:r>
    </w:p>
    <w:p>
      <w:r>
        <w:t>SECURITY OF YOUR PERSONAL INFORMATION</w:t>
        <w:br/>
        <w:t>AutoscopeSOS secures your personal information from unauthorized access, use or disclosure. AutoscopeSOS secures the personally identifiable information you provide on computer servers in a controlled, secure environment, protected from unauthorized access, use or disclosure. When personal information (such as a credit card number) is transmitted to other web sites, it is protected through the use of encryption, such as the Secure Socket Layer (SSL) protocol.</w:t>
      </w:r>
    </w:p>
    <w:p>
      <w:r>
        <w:t>CONTACT INFORMATION</w:t>
        <w:br/>
        <w:t>AutoscopeSOS welcomes your comments regarding this Privacy Statement. If you believe that AutoscopeSOS has not adhered to this Statement, please email AutoscopeSOS. We will use commercially reasonable efforts to promptly determine and remedy the problem.</w:t>
      </w:r>
    </w:p>
    <w:p>
      <w:r>
        <w:t>OTHER LEGAL NOTICES</w:t>
        <w:br/>
        <w:t>Any dispute over privacy is subject to this Privacy Statement and the Terms of Use, found on this web site, including limitations on damages and application of the law of the State of Delaware. AutoscopeSOS will occasionally update this Privacy Statement to reflect company and customer feedback. Please note that the use of information that AutoscopeSOS gathers is subject to the privacy notice in effect at the time of use. You should check the AutoscopeSOS web site frequently to see recent changes.</w:t>
      </w:r>
    </w:p>
    <w:p>
      <w:r>
        <w:t>YOUR CALIFORNIA PRIVACY RIGHTS</w:t>
        <w:br/>
        <w:t>The California Consumer Privacy Act (CCPA) provides that California residents have the following rights with regard to their Personal Information (as defined by the CCPA) that has been collected by AutoscopeSOS. 1) To request disclosure of AutoscopeSOS’s data collection and sales practices; 2) To request a copy of the specific Personal Information collected about them during the previous twelve months; 3) To have such information deleted; 4) To request such information not be sold to third parties; 5) to not be discriminated against because they exercised any of these rights.</w:t>
      </w:r>
    </w:p>
    <w:p>
      <w:r>
        <w:t>AutoscopeSOS does not sell Personal Information. AutoscopeSOS only collects Personal Information in the manner described in this Privacy Policy and incident to the services we provide to you. The following categories of personal information may be collected: 1) identifiers (such as contact information, government IDs, cookies, etc.), 2) information protected against security breaches (such as your name and financial account, driver’s license, user name and password), 3) protected classification information (like race, gender, ethnicity, etc.), 4) commercial information, 5) Internet/electronic activity, 6) geolocation, and 7) inferences from the foregoing.</w:t>
      </w:r>
    </w:p>
    <w:p>
      <w:r>
        <w:t>AutoscopeSOS obtains the foregoing information through your interactions with our website and/or through your use of AutoscopeSOS services. AutoscopeSOS only uses this information as described in the “Use of Your Personal Information” section above. AutoscopeSOS does not sell any of this Personal Information and has not done so at any time in the last twelve months.</w:t>
      </w:r>
    </w:p>
    <w:p>
      <w:r>
        <w:t>In the event your Personal Information has been disclosed to a third party for a business purpose as described in the “Use of Your Personal Information” section above, it may be disclosed only for the following purposes: 1) Auditing Interactions with you (including counting ad impressions to unique visitors); 2) Detecting Security incidents; 3) Performing services on behalf of AutoscopeSOS (processing orders, processing payments, verifying customer info, providing customer support; sending you e-mail or postal mail; to arrange for deliveries; etc.); 4) Debugging to identify and repair errors that impair functionality of the AutoscopeSOS services; 5) Short term transient use – (such as ad customization); 6) Internal research for technical development &amp; demonstration; or 7) Activities to maintain quality or to upgrade AutoscopeSOS services or devices.</w:t>
      </w:r>
    </w:p>
    <w:p>
      <w:r>
        <w:t>If you would like to request a copy of the personal information AutoscopeSOS has collected about you in the past twelve months or to exercise any of your other rights under the CCPA, please email us at support@autoscope.io, or call (718) 309-7403, and a representative will contact you regarding your request.</w:t>
      </w:r>
    </w:p>
    <w:p>
      <w:r>
        <w:t>Updated June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